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2002" w14:textId="0CF4A3BA" w:rsidR="0028076E" w:rsidRDefault="0028076E">
      <w:pPr>
        <w:jc w:val="right"/>
      </w:pPr>
    </w:p>
    <w:p w14:paraId="6398BDBF" w14:textId="2C4856CA" w:rsidR="0028076E" w:rsidRPr="0028076E" w:rsidRDefault="0028076E" w:rsidP="0028076E">
      <w:pPr>
        <w:jc w:val="center"/>
      </w:pPr>
      <w:r w:rsidRPr="009523AA">
        <w:rPr>
          <w:noProof/>
        </w:rPr>
        <w:drawing>
          <wp:inline distT="0" distB="0" distL="0" distR="0" wp14:anchorId="59A13A8E" wp14:editId="1AB1A65F">
            <wp:extent cx="5486400" cy="1543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95B3" w14:textId="4C0E9CD3" w:rsidR="0028076E" w:rsidRPr="0028076E" w:rsidRDefault="0028076E" w:rsidP="0028076E">
      <w:pPr>
        <w:rPr>
          <w:b/>
          <w:bCs/>
        </w:rPr>
      </w:pPr>
      <w:proofErr w:type="spellStart"/>
      <w:r>
        <w:rPr>
          <w:b/>
          <w:bCs/>
        </w:rPr>
        <w:t>Allegato</w:t>
      </w:r>
      <w:proofErr w:type="spellEnd"/>
    </w:p>
    <w:p w14:paraId="4C9E1D7E" w14:textId="0735FBE7" w:rsidR="0028076E" w:rsidRPr="0028076E" w:rsidRDefault="0028076E" w:rsidP="002807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ZAINO LEGGERO</w:t>
      </w:r>
    </w:p>
    <w:p w14:paraId="3EDAAC0A" w14:textId="662F4254" w:rsidR="0028076E" w:rsidRPr="0028076E" w:rsidRDefault="0028076E" w:rsidP="0028076E">
      <w:pPr>
        <w:jc w:val="center"/>
        <w:rPr>
          <w:b/>
          <w:bCs/>
          <w:sz w:val="28"/>
        </w:rPr>
      </w:pP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Organizzazione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quotidiana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t xml:space="preserve"> dei libri di testo e </w:t>
      </w: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scolastico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t xml:space="preserve"> che </w:t>
      </w: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gli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alunni </w:t>
      </w: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dovranno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76E">
        <w:rPr>
          <w:rFonts w:ascii="Times New Roman" w:hAnsi="Times New Roman" w:cs="Times New Roman"/>
          <w:b/>
          <w:bCs/>
          <w:sz w:val="24"/>
          <w:szCs w:val="24"/>
        </w:rPr>
        <w:t>portare</w:t>
      </w:r>
      <w:proofErr w:type="spellEnd"/>
      <w:r w:rsidRPr="0028076E">
        <w:rPr>
          <w:rFonts w:ascii="Times New Roman" w:hAnsi="Times New Roman" w:cs="Times New Roman"/>
          <w:b/>
          <w:bCs/>
          <w:sz w:val="24"/>
          <w:szCs w:val="24"/>
        </w:rPr>
        <w:t xml:space="preserve"> a Scuola</w:t>
      </w:r>
      <w:r w:rsidRPr="0028076E">
        <w:rPr>
          <w:b/>
          <w:bCs/>
          <w:sz w:val="28"/>
        </w:rPr>
        <w:t xml:space="preserve"> </w:t>
      </w:r>
    </w:p>
    <w:p w14:paraId="128CAD88" w14:textId="35103A7C" w:rsidR="0028076E" w:rsidRDefault="0028076E" w:rsidP="0028076E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a.s.</w:t>
      </w:r>
      <w:proofErr w:type="spellEnd"/>
      <w:r>
        <w:rPr>
          <w:b/>
          <w:sz w:val="28"/>
        </w:rPr>
        <w:t xml:space="preserve"> 2025/26</w:t>
      </w:r>
    </w:p>
    <w:p w14:paraId="5D3B3593" w14:textId="4AA06B02" w:rsidR="0028076E" w:rsidRDefault="0028076E" w:rsidP="0028076E">
      <w:pPr>
        <w:rPr>
          <w:b/>
          <w:sz w:val="28"/>
        </w:rPr>
      </w:pPr>
      <w:proofErr w:type="spellStart"/>
      <w:r>
        <w:rPr>
          <w:b/>
          <w:sz w:val="28"/>
        </w:rPr>
        <w:t>Classe</w:t>
      </w:r>
      <w:proofErr w:type="spellEnd"/>
      <w:r>
        <w:rPr>
          <w:b/>
          <w:sz w:val="28"/>
        </w:rPr>
        <w:t xml:space="preserve"> ________ sez. 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67"/>
        <w:gridCol w:w="1916"/>
        <w:gridCol w:w="1794"/>
        <w:gridCol w:w="1794"/>
        <w:gridCol w:w="1794"/>
        <w:gridCol w:w="1789"/>
      </w:tblGrid>
      <w:tr w:rsidR="0028076E" w14:paraId="608531A5" w14:textId="77777777" w:rsidTr="00EB7FC5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A25" w14:textId="77777777" w:rsidR="0028076E" w:rsidRDefault="0028076E" w:rsidP="00BD2708">
            <w:pPr>
              <w:jc w:val="center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6CF1" w14:textId="77777777" w:rsidR="0028076E" w:rsidRDefault="0028076E" w:rsidP="00BD2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28AD" w14:textId="77777777" w:rsidR="0028076E" w:rsidRDefault="0028076E" w:rsidP="00BD2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477E" w14:textId="77777777" w:rsidR="0028076E" w:rsidRDefault="0028076E" w:rsidP="00BD2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9405" w14:textId="77777777" w:rsidR="0028076E" w:rsidRDefault="0028076E" w:rsidP="00BD2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8F8E" w14:textId="77777777" w:rsidR="0028076E" w:rsidRDefault="0028076E" w:rsidP="00BD2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VENERDÌ</w:t>
            </w:r>
          </w:p>
        </w:tc>
      </w:tr>
      <w:tr w:rsidR="00EB7FC5" w14:paraId="549D67DC" w14:textId="77777777" w:rsidTr="00EB7FC5"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E78D4" w14:textId="77777777" w:rsidR="00EB7FC5" w:rsidRDefault="00EB7FC5" w:rsidP="00BD2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DISCIPLINE</w:t>
            </w:r>
          </w:p>
          <w:p w14:paraId="3BFE60D1" w14:textId="77777777" w:rsidR="00EB7FC5" w:rsidRDefault="00EB7FC5" w:rsidP="00BD2708">
            <w:pPr>
              <w:jc w:val="center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078" w14:textId="77777777" w:rsidR="00EB7FC5" w:rsidRDefault="00EB7FC5" w:rsidP="00EB7FC5"/>
          <w:p w14:paraId="3CB64151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355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4BA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D09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4776" w14:textId="77777777" w:rsidR="00EB7FC5" w:rsidRDefault="00EB7FC5" w:rsidP="00BD2708">
            <w:pPr>
              <w:jc w:val="center"/>
            </w:pPr>
          </w:p>
        </w:tc>
      </w:tr>
      <w:tr w:rsidR="00EB7FC5" w14:paraId="442087F1" w14:textId="77777777" w:rsidTr="00B2319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655A3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CAE" w14:textId="77777777" w:rsidR="00EB7FC5" w:rsidRDefault="00EB7FC5" w:rsidP="00EB7FC5"/>
          <w:p w14:paraId="4195C6BA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AD68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E78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A92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8E0" w14:textId="77777777" w:rsidR="00EB7FC5" w:rsidRDefault="00EB7FC5" w:rsidP="00BD2708">
            <w:pPr>
              <w:jc w:val="center"/>
            </w:pPr>
          </w:p>
        </w:tc>
      </w:tr>
      <w:tr w:rsidR="00EB7FC5" w14:paraId="4E3F93C8" w14:textId="77777777" w:rsidTr="00B2319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BF5BB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22B" w14:textId="77777777" w:rsidR="00EB7FC5" w:rsidRDefault="00EB7FC5" w:rsidP="00EB7FC5"/>
          <w:p w14:paraId="5CC371CB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F19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091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664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A65" w14:textId="77777777" w:rsidR="00EB7FC5" w:rsidRDefault="00EB7FC5" w:rsidP="00BD2708">
            <w:pPr>
              <w:jc w:val="center"/>
            </w:pPr>
          </w:p>
        </w:tc>
      </w:tr>
      <w:tr w:rsidR="00EB7FC5" w14:paraId="5F2E073B" w14:textId="77777777" w:rsidTr="00B2319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5373F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2B0" w14:textId="77777777" w:rsidR="00EB7FC5" w:rsidRDefault="00EB7FC5" w:rsidP="00BD2708">
            <w:pPr>
              <w:jc w:val="center"/>
            </w:pPr>
          </w:p>
          <w:p w14:paraId="383E2D00" w14:textId="77777777" w:rsidR="00EB7FC5" w:rsidRDefault="00EB7FC5" w:rsidP="00EB7FC5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B50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C62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104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236" w14:textId="77777777" w:rsidR="00EB7FC5" w:rsidRDefault="00EB7FC5" w:rsidP="00BD2708">
            <w:pPr>
              <w:jc w:val="center"/>
            </w:pPr>
          </w:p>
        </w:tc>
      </w:tr>
      <w:tr w:rsidR="00EB7FC5" w14:paraId="2C561D72" w14:textId="77777777" w:rsidTr="00B2319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84352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F8E" w14:textId="77777777" w:rsidR="00EB7FC5" w:rsidRDefault="00EB7FC5" w:rsidP="00EB7FC5"/>
          <w:p w14:paraId="04348C08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288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B05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99B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7EB" w14:textId="77777777" w:rsidR="00EB7FC5" w:rsidRDefault="00EB7FC5" w:rsidP="00BD2708">
            <w:pPr>
              <w:jc w:val="center"/>
            </w:pPr>
          </w:p>
        </w:tc>
      </w:tr>
      <w:tr w:rsidR="00EB7FC5" w14:paraId="60047F47" w14:textId="77777777" w:rsidTr="00B2319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4678A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75D" w14:textId="77777777" w:rsidR="00EB7FC5" w:rsidRDefault="00EB7FC5" w:rsidP="00EB7FC5"/>
          <w:p w14:paraId="17C25F87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186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CFD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F4D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B32" w14:textId="77777777" w:rsidR="00EB7FC5" w:rsidRDefault="00EB7FC5" w:rsidP="00BD2708">
            <w:pPr>
              <w:jc w:val="center"/>
            </w:pPr>
          </w:p>
        </w:tc>
      </w:tr>
      <w:tr w:rsidR="00EB7FC5" w14:paraId="548A6367" w14:textId="77777777" w:rsidTr="00B2319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864C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0B4" w14:textId="77777777" w:rsidR="00EB7FC5" w:rsidRDefault="00EB7FC5" w:rsidP="00BD2708">
            <w:pPr>
              <w:jc w:val="center"/>
            </w:pPr>
          </w:p>
          <w:p w14:paraId="0896D114" w14:textId="7D44D4B4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9F9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7A7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579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AB3" w14:textId="77777777" w:rsidR="00EB7FC5" w:rsidRDefault="00EB7FC5" w:rsidP="00BD2708">
            <w:pPr>
              <w:jc w:val="center"/>
            </w:pPr>
          </w:p>
        </w:tc>
      </w:tr>
      <w:tr w:rsidR="00EB7FC5" w14:paraId="1CB3B415" w14:textId="77777777" w:rsidTr="00B2319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208" w14:textId="77777777" w:rsidR="00EB7FC5" w:rsidRDefault="00EB7FC5" w:rsidP="00BD2708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BE5" w14:textId="77777777" w:rsidR="00EB7FC5" w:rsidRDefault="00EB7FC5" w:rsidP="00BD2708">
            <w:pPr>
              <w:jc w:val="center"/>
            </w:pPr>
          </w:p>
          <w:p w14:paraId="392D8145" w14:textId="3D3F1836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15B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902" w14:textId="77777777" w:rsidR="00EB7FC5" w:rsidRDefault="00EB7FC5" w:rsidP="00BD270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701" w14:textId="77777777" w:rsidR="00EB7FC5" w:rsidRDefault="00EB7FC5" w:rsidP="00BD2708">
            <w:pPr>
              <w:jc w:val="center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A75" w14:textId="77777777" w:rsidR="00EB7FC5" w:rsidRDefault="00EB7FC5" w:rsidP="00BD2708">
            <w:pPr>
              <w:jc w:val="center"/>
            </w:pPr>
          </w:p>
        </w:tc>
      </w:tr>
    </w:tbl>
    <w:p w14:paraId="2793B923" w14:textId="77777777" w:rsidR="0028076E" w:rsidRDefault="0028076E" w:rsidP="0028076E"/>
    <w:p w14:paraId="258E6112" w14:textId="1EB97696" w:rsidR="0028076E" w:rsidRDefault="0028076E" w:rsidP="0028076E">
      <w:proofErr w:type="spellStart"/>
      <w:r>
        <w:t>Inserire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apposite </w:t>
      </w:r>
      <w:proofErr w:type="spellStart"/>
      <w:r>
        <w:t>celle</w:t>
      </w:r>
      <w:proofErr w:type="spellEnd"/>
      <w:r>
        <w:t xml:space="preserve"> le discipline per le </w:t>
      </w:r>
      <w:proofErr w:type="spellStart"/>
      <w:r>
        <w:t>quali</w:t>
      </w:r>
      <w:proofErr w:type="spellEnd"/>
      <w:r>
        <w:t xml:space="preserve"> è </w:t>
      </w:r>
      <w:proofErr w:type="spellStart"/>
      <w:r>
        <w:t>necessario</w:t>
      </w:r>
      <w:proofErr w:type="spellEnd"/>
      <w:r>
        <w:t xml:space="preserve"> che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alunni </w:t>
      </w:r>
      <w:proofErr w:type="spellStart"/>
      <w:r>
        <w:t>portino</w:t>
      </w:r>
      <w:proofErr w:type="spellEnd"/>
      <w:r>
        <w:t xml:space="preserve"> 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libri di testo.  </w:t>
      </w:r>
    </w:p>
    <w:p w14:paraId="4BA43A8D" w14:textId="06383975" w:rsidR="0028076E" w:rsidRDefault="0028076E" w:rsidP="00EB7FC5">
      <w:r>
        <w:t>NOCERA INF. ________</w:t>
      </w:r>
      <w:r w:rsidR="00EB7FC5">
        <w:t xml:space="preserve">_____                                                                                          </w:t>
      </w:r>
      <w:r>
        <w:t xml:space="preserve">  IL </w:t>
      </w:r>
      <w:r w:rsidR="00EB7FC5">
        <w:t>DOCENTE PREVALENTE</w:t>
      </w:r>
    </w:p>
    <w:p w14:paraId="4E5E6F62" w14:textId="79A7F175" w:rsidR="0028076E" w:rsidRDefault="0028076E" w:rsidP="00EB7FC5">
      <w:pPr>
        <w:jc w:val="center"/>
      </w:pPr>
      <w:r>
        <w:t xml:space="preserve">                                                                                                      </w:t>
      </w:r>
      <w:r w:rsidR="00EB7FC5">
        <w:t xml:space="preserve">              </w:t>
      </w:r>
      <w:r>
        <w:t xml:space="preserve">      ________________________________</w:t>
      </w:r>
    </w:p>
    <w:p w14:paraId="7C54F5D0" w14:textId="77777777" w:rsidR="00EB7FC5" w:rsidRDefault="0028076E" w:rsidP="00EB7FC5">
      <w:pPr>
        <w:jc w:val="center"/>
      </w:pPr>
      <w:r>
        <w:t xml:space="preserve">                                                                                                                   </w:t>
      </w:r>
    </w:p>
    <w:p w14:paraId="1A9B3797" w14:textId="5E5286CC" w:rsidR="0028076E" w:rsidRDefault="00EB7FC5" w:rsidP="00EB7FC5">
      <w:pPr>
        <w:jc w:val="center"/>
      </w:pPr>
      <w:r>
        <w:t xml:space="preserve">                                                                                                                               </w:t>
      </w:r>
      <w:r w:rsidR="0028076E">
        <w:t xml:space="preserve"> IL DIRIGENTE SCOLASTICO</w:t>
      </w:r>
    </w:p>
    <w:p w14:paraId="2039D67D" w14:textId="044551F2" w:rsidR="0028076E" w:rsidRDefault="00EB7FC5" w:rsidP="00136C4E">
      <w:pPr>
        <w:jc w:val="center"/>
      </w:pPr>
      <w:r>
        <w:t xml:space="preserve">                                                                                                                                 </w:t>
      </w:r>
      <w:r w:rsidR="0028076E">
        <w:t>____________________________________</w:t>
      </w:r>
    </w:p>
    <w:sectPr w:rsidR="0028076E" w:rsidSect="0028076E">
      <w:pgSz w:w="12240" w:h="15840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54C"/>
    <w:rsid w:val="00136C4E"/>
    <w:rsid w:val="0015074B"/>
    <w:rsid w:val="0028076E"/>
    <w:rsid w:val="0029639D"/>
    <w:rsid w:val="002A7613"/>
    <w:rsid w:val="00325ABF"/>
    <w:rsid w:val="00326F90"/>
    <w:rsid w:val="009523AA"/>
    <w:rsid w:val="00AA1D8D"/>
    <w:rsid w:val="00B47730"/>
    <w:rsid w:val="00CB0664"/>
    <w:rsid w:val="00EB7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A673A"/>
  <w14:defaultImageDpi w14:val="300"/>
  <w15:docId w15:val="{6F67D8C0-3F91-4891-A42D-BFDD8A97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ANIELLO PETTI</cp:lastModifiedBy>
  <cp:revision>6</cp:revision>
  <cp:lastPrinted>2025-10-10T06:22:00Z</cp:lastPrinted>
  <dcterms:created xsi:type="dcterms:W3CDTF">2013-12-23T23:15:00Z</dcterms:created>
  <dcterms:modified xsi:type="dcterms:W3CDTF">2025-10-10T10:40:00Z</dcterms:modified>
  <cp:category/>
</cp:coreProperties>
</file>